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right triangle with acute angles measuring 30° and 60°.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circle with a radius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 non-hypotenuse two sides of the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Ratios of any two sides of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that contains a right angle, which measures 90°, and two acute angles each less than 90°.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function whose graph repeats its pattern of peaks and troughs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trigonometric ratio that is the reciprocal of the tangent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trigonometric ratio of opposite/adjacent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relationship of the sides and angles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angle greater than 90 degrees and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isosceles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triangle with two sides of the same 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two sides of the same length and one with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 used to measure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endpoint of the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measure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side opposite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trigonometric ratio that is the reciprocal of the 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trigonometric ratio that is the reciprocal of the cosine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leg next to the angle 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angle within a circle that is used for radian measuring.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trigonometric ratio of adjacent/hypotenuse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trigonometric ratio of 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leg across from the angle θ</w:t>
            </w:r>
          </w:p>
        </w:tc>
      </w:tr>
    </w:tbl>
    <w:p>
      <w:pPr>
        <w:pStyle w:val="WordBankLarge"/>
      </w:pPr>
      <w:r>
        <w:t xml:space="preserve">   Trigonometry    </w:t>
      </w:r>
      <w:r>
        <w:t xml:space="preserve">   Right triangle    </w:t>
      </w:r>
      <w:r>
        <w:t xml:space="preserve">   Hypotenuse    </w:t>
      </w:r>
      <w:r>
        <w:t xml:space="preserve">   Legs    </w:t>
      </w:r>
      <w:r>
        <w:t xml:space="preserve">   Isosceles triangle    </w:t>
      </w:r>
      <w:r>
        <w:t xml:space="preserve">   Isosceles right triangle    </w:t>
      </w:r>
      <w:r>
        <w:t xml:space="preserve">   30-60-90 triangle    </w:t>
      </w:r>
      <w:r>
        <w:t xml:space="preserve">   Adjacent leg    </w:t>
      </w:r>
      <w:r>
        <w:t xml:space="preserve">   Opposite leg    </w:t>
      </w:r>
      <w:r>
        <w:t xml:space="preserve">   Sine    </w:t>
      </w:r>
      <w:r>
        <w:t xml:space="preserve">   Cosine    </w:t>
      </w:r>
      <w:r>
        <w:t xml:space="preserve">   Tangent    </w:t>
      </w:r>
      <w:r>
        <w:t xml:space="preserve">   Trigonometric ratios    </w:t>
      </w:r>
      <w:r>
        <w:t xml:space="preserve">   45-45-90 triangle    </w:t>
      </w:r>
      <w:r>
        <w:t xml:space="preserve">   Cosecant    </w:t>
      </w:r>
      <w:r>
        <w:t xml:space="preserve">   Secant    </w:t>
      </w:r>
      <w:r>
        <w:t xml:space="preserve">   Cotangent    </w:t>
      </w:r>
      <w:r>
        <w:t xml:space="preserve">   Unit circle    </w:t>
      </w:r>
      <w:r>
        <w:t xml:space="preserve">   Radians    </w:t>
      </w:r>
      <w:r>
        <w:t xml:space="preserve">   Central angle    </w:t>
      </w:r>
      <w:r>
        <w:t xml:space="preserve">   Periodic functions    </w:t>
      </w:r>
      <w:r>
        <w:t xml:space="preserve">   Vertex    </w:t>
      </w:r>
      <w:r>
        <w:t xml:space="preserve">   Acute    </w:t>
      </w:r>
      <w:r>
        <w:t xml:space="preserve">   Obtuse    </w:t>
      </w:r>
      <w:r>
        <w:t xml:space="preserve">   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 cross word puzzle</dc:title>
  <dcterms:created xsi:type="dcterms:W3CDTF">2021-10-11T20:06:44Z</dcterms:created>
  <dcterms:modified xsi:type="dcterms:W3CDTF">2021-10-11T20:06:44Z</dcterms:modified>
</cp:coreProperties>
</file>