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triggers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resistant    </w:t>
      </w:r>
      <w:r>
        <w:t xml:space="preserve">   harmful    </w:t>
      </w:r>
      <w:r>
        <w:t xml:space="preserve">   denial    </w:t>
      </w:r>
      <w:r>
        <w:t xml:space="preserve">   calm    </w:t>
      </w:r>
      <w:r>
        <w:t xml:space="preserve">   patience    </w:t>
      </w:r>
      <w:r>
        <w:t xml:space="preserve">   impulsive    </w:t>
      </w:r>
      <w:r>
        <w:t xml:space="preserve">   tolorence    </w:t>
      </w:r>
      <w:r>
        <w:t xml:space="preserve">   coping    </w:t>
      </w:r>
      <w:r>
        <w:t xml:space="preserve">   enraged    </w:t>
      </w:r>
      <w:r>
        <w:t xml:space="preserve">   visual    </w:t>
      </w:r>
      <w:r>
        <w:t xml:space="preserve">   smells    </w:t>
      </w:r>
      <w:r>
        <w:t xml:space="preserve">   voices    </w:t>
      </w:r>
      <w:r>
        <w:t xml:space="preserve">   isolate    </w:t>
      </w:r>
      <w:r>
        <w:t xml:space="preserve">   withdrawn    </w:t>
      </w:r>
      <w:r>
        <w:t xml:space="preserve">   affraid    </w:t>
      </w:r>
      <w:r>
        <w:t xml:space="preserve">   truama    </w:t>
      </w:r>
      <w:r>
        <w:t xml:space="preserve">   memories    </w:t>
      </w:r>
      <w:r>
        <w:t xml:space="preserve">   flashback    </w:t>
      </w:r>
      <w:r>
        <w:t xml:space="preserve">   power    </w:t>
      </w:r>
      <w:r>
        <w:t xml:space="preserve">   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triggers</dc:title>
  <dcterms:created xsi:type="dcterms:W3CDTF">2021-10-11T20:07:32Z</dcterms:created>
  <dcterms:modified xsi:type="dcterms:W3CDTF">2021-10-11T20:07:32Z</dcterms:modified>
</cp:coreProperties>
</file>