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A^2 + B^2= C^2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/ 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either "opposite" or "adjacent" (next to) angle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with a common vertex or side. Leg part of the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that measures less than ninety degrees but more than zero.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45-45-90 triangle is an....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right triangle with some regular features that makes calculations on the triangle easier.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longest side of the right triangle,opposite of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/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Adjacent / hypotenuse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2021-10-11T20:07:04Z</dcterms:created>
  <dcterms:modified xsi:type="dcterms:W3CDTF">2021-10-11T20:07:04Z</dcterms:modified>
</cp:coreProperties>
</file>