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trigonometry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angles formed when two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angles formed from perpendicular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locates a position in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with a measure between 90 and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adjacent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statementthat can be proven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angles that are next to each other sharing a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endpoint of the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 with a single end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(b+c)=a*b+a*c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 with the measure of exactly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of the triangle opposite to the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with a measure between 0 and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accepted statement of fact, cant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that divides segment into two segments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side opposite the acute angle in 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side attached to the acute angle in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over adjacent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crossword</dc:title>
  <dcterms:created xsi:type="dcterms:W3CDTF">2021-10-11T20:06:37Z</dcterms:created>
  <dcterms:modified xsi:type="dcterms:W3CDTF">2021-10-11T20:06:37Z</dcterms:modified>
</cp:coreProperties>
</file>