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jordan    </w:t>
      </w:r>
      <w:r>
        <w:t xml:space="preserve">   baptist    </w:t>
      </w:r>
      <w:r>
        <w:t xml:space="preserve">   john    </w:t>
      </w:r>
      <w:r>
        <w:t xml:space="preserve">   dove    </w:t>
      </w:r>
      <w:r>
        <w:t xml:space="preserve">   father    </w:t>
      </w:r>
      <w:r>
        <w:t xml:space="preserve">   son    </w:t>
      </w:r>
      <w:r>
        <w:t xml:space="preserve">   baptism    </w:t>
      </w:r>
      <w:r>
        <w:t xml:space="preserve">   holy spirit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trinity</dc:title>
  <dcterms:created xsi:type="dcterms:W3CDTF">2021-10-11T20:06:43Z</dcterms:created>
  <dcterms:modified xsi:type="dcterms:W3CDTF">2021-10-11T20:06:43Z</dcterms:modified>
</cp:coreProperties>
</file>