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 to south dakota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father's day    </w:t>
      </w:r>
      <w:r>
        <w:t xml:space="preserve">   lazy    </w:t>
      </w:r>
      <w:r>
        <w:t xml:space="preserve">   anniversary    </w:t>
      </w:r>
      <w:r>
        <w:t xml:space="preserve">   birthday    </w:t>
      </w:r>
      <w:r>
        <w:t xml:space="preserve">   chuck e.cheese    </w:t>
      </w:r>
      <w:r>
        <w:t xml:space="preserve">   shopping    </w:t>
      </w:r>
      <w:r>
        <w:t xml:space="preserve">   eat    </w:t>
      </w:r>
      <w:r>
        <w:t xml:space="preserve">   ball    </w:t>
      </w:r>
      <w:r>
        <w:t xml:space="preserve">   hiking    </w:t>
      </w:r>
      <w:r>
        <w:t xml:space="preserve">   grandpa    </w:t>
      </w:r>
      <w:r>
        <w:t xml:space="preserve">   grandma    </w:t>
      </w:r>
      <w:r>
        <w:t xml:space="preserve">   nerfguns    </w:t>
      </w:r>
      <w:r>
        <w:t xml:space="preserve">   park    </w:t>
      </w:r>
      <w:r>
        <w:t xml:space="preserve">   tired    </w:t>
      </w:r>
      <w:r>
        <w:t xml:space="preserve">   van    </w:t>
      </w:r>
      <w:r>
        <w:t xml:space="preserve">   travel    </w:t>
      </w:r>
      <w:r>
        <w:t xml:space="preserve">   aliens    </w:t>
      </w:r>
      <w:r>
        <w:t xml:space="preserve">   pizzaranch    </w:t>
      </w:r>
      <w:r>
        <w:t xml:space="preserve">   fishing    </w:t>
      </w:r>
      <w:r>
        <w:t xml:space="preserve">   you    </w:t>
      </w:r>
      <w:r>
        <w:t xml:space="preserve">   love    </w:t>
      </w:r>
      <w:r>
        <w:t xml:space="preserve">   we    </w:t>
      </w:r>
      <w:r>
        <w:t xml:space="preserve">   coming    </w:t>
      </w:r>
      <w:r>
        <w:t xml:space="preserve">   for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to south dakota</dc:title>
  <dcterms:created xsi:type="dcterms:W3CDTF">2021-10-11T20:07:58Z</dcterms:created>
  <dcterms:modified xsi:type="dcterms:W3CDTF">2021-10-11T20:07:58Z</dcterms:modified>
</cp:coreProperties>
</file>