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troeteldiere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Ë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sjampoe    </w:t>
      </w:r>
      <w:r>
        <w:t xml:space="preserve">   bosluis    </w:t>
      </w:r>
      <w:r>
        <w:t xml:space="preserve">   vlooi    </w:t>
      </w:r>
      <w:r>
        <w:t xml:space="preserve">   veeart    </w:t>
      </w:r>
      <w:r>
        <w:t xml:space="preserve">   leiband    </w:t>
      </w:r>
      <w:r>
        <w:t xml:space="preserve">   halsband    </w:t>
      </w:r>
      <w:r>
        <w:t xml:space="preserve">   been    </w:t>
      </w:r>
      <w:r>
        <w:t xml:space="preserve">   saat    </w:t>
      </w:r>
      <w:r>
        <w:t xml:space="preserve">   hondejos    </w:t>
      </w:r>
      <w:r>
        <w:t xml:space="preserve">   voëlhof    </w:t>
      </w:r>
      <w:r>
        <w:t xml:space="preserve">   vistenk    </w:t>
      </w:r>
      <w:r>
        <w:t xml:space="preserve">   visbak    </w:t>
      </w:r>
      <w:r>
        <w:t xml:space="preserve">   mandjie    </w:t>
      </w:r>
      <w:r>
        <w:t xml:space="preserve">   hondehok    </w:t>
      </w:r>
      <w:r>
        <w:t xml:space="preserve">   muishok    </w:t>
      </w:r>
      <w:r>
        <w:t xml:space="preserve">   slanghok    </w:t>
      </w:r>
      <w:r>
        <w:t xml:space="preserve">   haas    </w:t>
      </w:r>
      <w:r>
        <w:t xml:space="preserve">   duif    </w:t>
      </w:r>
      <w:r>
        <w:t xml:space="preserve">   lammetjie    </w:t>
      </w:r>
      <w:r>
        <w:t xml:space="preserve">   varkie    </w:t>
      </w:r>
      <w:r>
        <w:t xml:space="preserve">   muis    </w:t>
      </w:r>
      <w:r>
        <w:t xml:space="preserve">   konyn    </w:t>
      </w:r>
      <w:r>
        <w:t xml:space="preserve">   goudvisse    </w:t>
      </w:r>
      <w:r>
        <w:t xml:space="preserve">   perd    </w:t>
      </w:r>
      <w:r>
        <w:t xml:space="preserve">   marmot    </w:t>
      </w:r>
      <w:r>
        <w:t xml:space="preserve">   papegaai    </w:t>
      </w:r>
      <w:r>
        <w:t xml:space="preserve">   krimpvarkie    </w:t>
      </w:r>
      <w:r>
        <w:t xml:space="preserve">   apie    </w:t>
      </w:r>
      <w:r>
        <w:t xml:space="preserve">   slang    </w:t>
      </w:r>
      <w:r>
        <w:t xml:space="preserve">   hamster    </w:t>
      </w:r>
      <w:r>
        <w:t xml:space="preserve">   voëltjie    </w:t>
      </w:r>
      <w:r>
        <w:t xml:space="preserve">   hond    </w:t>
      </w:r>
      <w:r>
        <w:t xml:space="preserve">   kat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troeteldiere</dc:title>
  <dcterms:created xsi:type="dcterms:W3CDTF">2021-10-11T20:07:12Z</dcterms:created>
  <dcterms:modified xsi:type="dcterms:W3CDTF">2021-10-11T20:07:12Z</dcterms:modified>
</cp:coreProperties>
</file>