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trolls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BERGENS    </w:t>
      </w:r>
      <w:r>
        <w:t xml:space="preserve">   BRANCH    </w:t>
      </w:r>
      <w:r>
        <w:t xml:space="preserve">   BUNKER    </w:t>
      </w:r>
      <w:r>
        <w:t xml:space="preserve">   CELEBRATE    </w:t>
      </w:r>
      <w:r>
        <w:t xml:space="preserve">   CLOUDGUY    </w:t>
      </w:r>
      <w:r>
        <w:t xml:space="preserve">   COLOUR    </w:t>
      </w:r>
      <w:r>
        <w:t xml:space="preserve">   COOPER    </w:t>
      </w:r>
      <w:r>
        <w:t xml:space="preserve">   CUPCAKE    </w:t>
      </w:r>
      <w:r>
        <w:t xml:space="preserve">   DANCING    </w:t>
      </w:r>
      <w:r>
        <w:t xml:space="preserve">   FIREWORKS    </w:t>
      </w:r>
      <w:r>
        <w:t xml:space="preserve">   FRIEND    </w:t>
      </w:r>
      <w:r>
        <w:t xml:space="preserve">   FUZZBERT    </w:t>
      </w:r>
      <w:r>
        <w:t xml:space="preserve">   GLITTER    </w:t>
      </w:r>
      <w:r>
        <w:t xml:space="preserve">   HAIR    </w:t>
      </w:r>
      <w:r>
        <w:t xml:space="preserve">   HAPPY    </w:t>
      </w:r>
      <w:r>
        <w:t xml:space="preserve">   HUGTIME    </w:t>
      </w:r>
      <w:r>
        <w:t xml:space="preserve">   PARTYTIME    </w:t>
      </w:r>
      <w:r>
        <w:t xml:space="preserve">   POPPY    </w:t>
      </w:r>
      <w:r>
        <w:t xml:space="preserve">   SCRAPBOOK    </w:t>
      </w:r>
      <w:r>
        <w:t xml:space="preserve">   SING    </w:t>
      </w:r>
      <w:r>
        <w:t xml:space="preserve">   SMIDGE    </w:t>
      </w:r>
      <w:r>
        <w:t xml:space="preserve">   SUNSHINE    </w:t>
      </w:r>
      <w:r>
        <w:t xml:space="preserve">   TROLLTREE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trolls</dc:title>
  <dcterms:created xsi:type="dcterms:W3CDTF">2021-10-11T20:07:38Z</dcterms:created>
  <dcterms:modified xsi:type="dcterms:W3CDTF">2021-10-11T20:07:38Z</dcterms:modified>
</cp:coreProperties>
</file>