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and tempered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comparing    </w:t>
      </w:r>
      <w:r>
        <w:t xml:space="preserve">   warm    </w:t>
      </w:r>
      <w:r>
        <w:t xml:space="preserve">   indian ocean    </w:t>
      </w:r>
      <w:r>
        <w:t xml:space="preserve">   atlantic ocean    </w:t>
      </w:r>
      <w:r>
        <w:t xml:space="preserve">   pacific ocean    </w:t>
      </w:r>
      <w:r>
        <w:t xml:space="preserve">   tropic of capricorn    </w:t>
      </w:r>
      <w:r>
        <w:t xml:space="preserve">   tropic of cancer    </w:t>
      </w:r>
      <w:r>
        <w:t xml:space="preserve">   equatorial band    </w:t>
      </w:r>
      <w:r>
        <w:t xml:space="preserve">   encircle    </w:t>
      </w:r>
      <w:r>
        <w:t xml:space="preserve">   cold    </w:t>
      </w:r>
      <w:r>
        <w:t xml:space="preserve">   poles    </w:t>
      </w:r>
      <w:r>
        <w:t xml:space="preserve">   currents    </w:t>
      </w:r>
      <w:r>
        <w:t xml:space="preserve">   water    </w:t>
      </w:r>
      <w:r>
        <w:t xml:space="preserve">   tropics    </w:t>
      </w:r>
      <w:r>
        <w:t xml:space="preserve">   ice    </w:t>
      </w:r>
      <w:r>
        <w:t xml:space="preserve">   winter    </w:t>
      </w:r>
      <w:r>
        <w:t xml:space="preserve">   biological diversity    </w:t>
      </w:r>
      <w:r>
        <w:t xml:space="preserve">   oceans    </w:t>
      </w:r>
      <w:r>
        <w:t xml:space="preserve">   tempered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and tempered oceans</dc:title>
  <dcterms:created xsi:type="dcterms:W3CDTF">2021-10-11T20:07:20Z</dcterms:created>
  <dcterms:modified xsi:type="dcterms:W3CDTF">2021-10-11T20:07:20Z</dcterms:modified>
</cp:coreProperties>
</file>