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tourist    </w:t>
      </w:r>
      <w:r>
        <w:t xml:space="preserve">   tan    </w:t>
      </w:r>
      <w:r>
        <w:t xml:space="preserve">   hot    </w:t>
      </w:r>
      <w:r>
        <w:t xml:space="preserve">   sun    </w:t>
      </w:r>
      <w:r>
        <w:t xml:space="preserve">   resort    </w:t>
      </w:r>
      <w:r>
        <w:t xml:space="preserve">   sunscreen    </w:t>
      </w:r>
      <w:r>
        <w:t xml:space="preserve">   hat    </w:t>
      </w:r>
      <w:r>
        <w:t xml:space="preserve">   hotel    </w:t>
      </w:r>
      <w:r>
        <w:t xml:space="preserve">   FUN    </w:t>
      </w:r>
      <w:r>
        <w:t xml:space="preserve">   flipflops    </w:t>
      </w:r>
      <w:r>
        <w:t xml:space="preserve">   brazil    </w:t>
      </w:r>
      <w:r>
        <w:t xml:space="preserve">   mexico    </w:t>
      </w:r>
      <w:r>
        <w:t xml:space="preserve">   spanish    </w:t>
      </w:r>
      <w:r>
        <w:t xml:space="preserve">   aloha    </w:t>
      </w:r>
      <w:r>
        <w:t xml:space="preserve">   pinapple    </w:t>
      </w:r>
      <w:r>
        <w:t xml:space="preserve">   coconut    </w:t>
      </w:r>
      <w:r>
        <w:t xml:space="preserve">   luggage    </w:t>
      </w:r>
      <w:r>
        <w:t xml:space="preserve">   passport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travel</dc:title>
  <dcterms:created xsi:type="dcterms:W3CDTF">2021-10-11T20:08:10Z</dcterms:created>
  <dcterms:modified xsi:type="dcterms:W3CDTF">2021-10-11T20:08:10Z</dcterms:modified>
</cp:coreProperties>
</file>