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truck drivers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gas is used in semi trucks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cools off the truck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diameter of a semi wheel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keeps truck running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semi used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wheels does a semi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switching lanes from merge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name for a semi truck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to eligible to see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to shine metal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lengh of headlights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is a average semi trailer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a semi horn go off?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truck use to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the tires from getting dirty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shipments stored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worst color truck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truck drivers</dc:title>
  <dcterms:created xsi:type="dcterms:W3CDTF">2021-10-11T20:07:14Z</dcterms:created>
  <dcterms:modified xsi:type="dcterms:W3CDTF">2021-10-11T20:07:14Z</dcterms:modified>
</cp:coreProperties>
</file>