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diary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Juniors sister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on the reservation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greatest gift was ____	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Juniors favourite person at home	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illness that Junior's girlfriend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Juniors girlfriend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Juniors sport of choice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gets shot in the face by a drunk friend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description Junior uses for his brain issues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 suffers from ____ because of his brain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Juniors first friend at Reardon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 has 10 extra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Juniors new school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shaped like an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Juniors best friend	   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diary crossword </dc:title>
  <dcterms:created xsi:type="dcterms:W3CDTF">2021-10-11T20:08:37Z</dcterms:created>
  <dcterms:modified xsi:type="dcterms:W3CDTF">2021-10-11T20:08:37Z</dcterms:modified>
</cp:coreProperties>
</file>