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true loving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living    </w:t>
      </w:r>
      <w:r>
        <w:t xml:space="preserve">   loving    </w:t>
      </w:r>
      <w:r>
        <w:t xml:space="preserve">   teaching    </w:t>
      </w:r>
      <w:r>
        <w:t xml:space="preserve">   true    </w:t>
      </w:r>
      <w:r>
        <w:t xml:space="preserve">   life    </w:t>
      </w:r>
      <w:r>
        <w:t xml:space="preserve">   eternal    </w:t>
      </w:r>
      <w:r>
        <w:t xml:space="preserve">   saved    </w:t>
      </w:r>
      <w:r>
        <w:t xml:space="preserve">   sin    </w:t>
      </w:r>
      <w:r>
        <w:t xml:space="preserve">   focus    </w:t>
      </w:r>
      <w:r>
        <w:t xml:space="preserve">   God    </w:t>
      </w:r>
      <w:r>
        <w:t xml:space="preserve">   wait    </w:t>
      </w:r>
      <w:r>
        <w:t xml:space="preserve">   relationship    </w:t>
      </w:r>
      <w:r>
        <w:t xml:space="preserve">   prayer    </w:t>
      </w:r>
      <w:r>
        <w:t xml:space="preserve">   daughters    </w:t>
      </w:r>
      <w:r>
        <w:t xml:space="preserve">   sons    </w:t>
      </w:r>
      <w:r>
        <w:t xml:space="preserve">   ask    </w:t>
      </w:r>
      <w:r>
        <w:t xml:space="preserve">   fellowship    </w:t>
      </w:r>
      <w:r>
        <w:t xml:space="preserve">   Jesus    </w:t>
      </w:r>
      <w:r>
        <w:t xml:space="preserve">   know    </w:t>
      </w:r>
      <w:r>
        <w:t xml:space="preserve">   forever    </w:t>
      </w:r>
      <w:r>
        <w:t xml:space="preserve">  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loving</dc:title>
  <dcterms:created xsi:type="dcterms:W3CDTF">2021-10-11T20:08:21Z</dcterms:created>
  <dcterms:modified xsi:type="dcterms:W3CDTF">2021-10-11T20:08:21Z</dcterms:modified>
</cp:coreProperties>
</file>