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trust-lesson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was Elizabeth's pregnancy a miracle?  She was___________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angel ask her to 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months pregnant was Elizabeth when angel visited Mary?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had mary found with God according to the angel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Jesus Father a descendant of?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happened to Elizabeth when Mary greeted Elizabeth?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Jesus' real Father?  The__________  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had a conversation with an angel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told Mary Elizabeth was pregnant?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angels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mary's baby to be named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Ultimately, Mary chose to ___________God.</w:t>
            </w:r>
          </w:p>
        </w:tc>
      </w:tr>
    </w:tbl>
    <w:p>
      <w:pPr>
        <w:pStyle w:val="WordBankSmall"/>
      </w:pPr>
      <w:r>
        <w:t xml:space="preserve">   Mary    </w:t>
      </w:r>
      <w:r>
        <w:t xml:space="preserve">   have a baby    </w:t>
      </w:r>
      <w:r>
        <w:t xml:space="preserve">   six    </w:t>
      </w:r>
      <w:r>
        <w:t xml:space="preserve">   David    </w:t>
      </w:r>
      <w:r>
        <w:t xml:space="preserve">   angel    </w:t>
      </w:r>
      <w:r>
        <w:t xml:space="preserve">   favor    </w:t>
      </w:r>
      <w:r>
        <w:t xml:space="preserve">   the baby leaped    </w:t>
      </w:r>
      <w:r>
        <w:t xml:space="preserve">   Gabriel    </w:t>
      </w:r>
      <w:r>
        <w:t xml:space="preserve">   Barren    </w:t>
      </w:r>
      <w:r>
        <w:t xml:space="preserve">   Jesus    </w:t>
      </w:r>
      <w:r>
        <w:t xml:space="preserve">   Holy Spirit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trust-lesson 1</dc:title>
  <dcterms:created xsi:type="dcterms:W3CDTF">2021-10-11T20:09:27Z</dcterms:created>
  <dcterms:modified xsi:type="dcterms:W3CDTF">2021-10-11T20:09:27Z</dcterms:modified>
</cp:coreProperties>
</file>