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 alaska lituya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rockfall    </w:t>
      </w:r>
      <w:r>
        <w:t xml:space="preserve">   mega    </w:t>
      </w:r>
      <w:r>
        <w:t xml:space="preserve">   ocean    </w:t>
      </w:r>
      <w:r>
        <w:t xml:space="preserve">   japanese    </w:t>
      </w:r>
      <w:r>
        <w:t xml:space="preserve">   earth quake    </w:t>
      </w:r>
      <w:r>
        <w:t xml:space="preserve">   alaska    </w:t>
      </w:r>
      <w:r>
        <w:t xml:space="preserve">   bay    </w:t>
      </w:r>
      <w:r>
        <w:t xml:space="preserve">   lituya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alaska lituya bay</dc:title>
  <dcterms:created xsi:type="dcterms:W3CDTF">2021-10-11T20:08:27Z</dcterms:created>
  <dcterms:modified xsi:type="dcterms:W3CDTF">2021-10-11T20:08:27Z</dcterms:modified>
</cp:coreProperties>
</file>