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tsunami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sand    </w:t>
      </w:r>
      <w:r>
        <w:t xml:space="preserve">   trees    </w:t>
      </w:r>
      <w:r>
        <w:t xml:space="preserve">   land    </w:t>
      </w:r>
      <w:r>
        <w:t xml:space="preserve">   scientists    </w:t>
      </w:r>
      <w:r>
        <w:t xml:space="preserve">   indian oceans    </w:t>
      </w:r>
      <w:r>
        <w:t xml:space="preserve">   atlantic oceans    </w:t>
      </w:r>
      <w:r>
        <w:t xml:space="preserve">   pacific    </w:t>
      </w:r>
      <w:r>
        <w:t xml:space="preserve">   tsunami    </w:t>
      </w:r>
      <w:r>
        <w:t xml:space="preserve">   currents    </w:t>
      </w:r>
      <w:r>
        <w:t xml:space="preserve">   storm surges    </w:t>
      </w:r>
      <w:r>
        <w:t xml:space="preserve">   tides    </w:t>
      </w:r>
      <w:r>
        <w:t xml:space="preserve">   earthquakes    </w:t>
      </w:r>
      <w:r>
        <w:t xml:space="preserve">   ocean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</dc:title>
  <dcterms:created xsi:type="dcterms:W3CDTF">2021-10-11T20:09:08Z</dcterms:created>
  <dcterms:modified xsi:type="dcterms:W3CDTF">2021-10-11T20:09:08Z</dcterms:modified>
</cp:coreProperties>
</file>