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tsunami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sea but close to the shore.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action or fact of dying or being killed; the end of the life of a person or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Inflict physical harm on (something) so as to impair its value, usefulness, or normal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long high sea wave caused by an earthquake, submarine landslide, or other disturbance.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causing so much damage to something that it no longer exists or cannot be repaired.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solid surface underlying a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fact or situation that is observed to exist or happen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maximum extent of a vibration or oscillation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distance between successive crests of a wave, especially points in a sound wave or electromagnetic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plates are pieces of crust that slowly move across the planet's surface over millions of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Found or distributed over a large area or number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final event of the dramatic action especially of a tragedy.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rising and falling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Highly destructive or damaging.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colorless, transparent, odorless, tasteless liquid that forms the seas, lakes, rivers, and rain and is the basis of the fluids of living organisms.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tsunami crossword</dc:title>
  <dcterms:created xsi:type="dcterms:W3CDTF">2021-10-11T20:09:14Z</dcterms:created>
  <dcterms:modified xsi:type="dcterms:W3CDTF">2021-10-11T20:09:14Z</dcterms:modified>
</cp:coreProperties>
</file>