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 yn indonesia 2004</w:t>
      </w:r>
    </w:p>
    <w:p>
      <w:pPr>
        <w:pStyle w:val="Questions"/>
      </w:pPr>
      <w:r>
        <w:t xml:space="preserve">1. 2,0003 MCOTIA OBM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NGDMEOYFYAWBWY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HTDWLNDWAEGUYG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NYAARGEDR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PDHRARAWEN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FSNTAFSENA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TREDTIRMLGEIM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NSEIDAINO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NMITUAS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DIIAN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yn indonesia 2004</dc:title>
  <dcterms:created xsi:type="dcterms:W3CDTF">2021-10-11T20:09:28Z</dcterms:created>
  <dcterms:modified xsi:type="dcterms:W3CDTF">2021-10-11T20:09:28Z</dcterms:modified>
</cp:coreProperties>
</file>