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tsunamis</w:t>
      </w:r>
    </w:p>
    <w:p>
      <w:pPr>
        <w:pStyle w:val="Questions"/>
      </w:pPr>
      <w:r>
        <w:t xml:space="preserve">1. MUSTIAN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REHTFKCSAO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GNFDOOLI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CREIETNPE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CRTES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TEDUMNIAG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THGORU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UGSRE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LAFUT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SSOPEHAMIGR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2021-10-11T20:09:19Z</dcterms:created>
  <dcterms:modified xsi:type="dcterms:W3CDTF">2021-10-11T20:09:19Z</dcterms:modified>
</cp:coreProperties>
</file>