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Alaska    </w:t>
      </w:r>
      <w:r>
        <w:t xml:space="preserve">   devastating    </w:t>
      </w:r>
      <w:r>
        <w:t xml:space="preserve">   hugewave    </w:t>
      </w:r>
      <w:r>
        <w:t xml:space="preserve">   landslide    </w:t>
      </w:r>
      <w:r>
        <w:t xml:space="preserve">   energy    </w:t>
      </w:r>
      <w:r>
        <w:t xml:space="preserve">   height    </w:t>
      </w:r>
      <w:r>
        <w:t xml:space="preserve">   seabed    </w:t>
      </w:r>
      <w:r>
        <w:t xml:space="preserve">   flooding    </w:t>
      </w:r>
      <w:r>
        <w:t xml:space="preserve">   effects    </w:t>
      </w:r>
      <w:r>
        <w:t xml:space="preserve">   fault    </w:t>
      </w:r>
      <w:r>
        <w:t xml:space="preserve">   coastline    </w:t>
      </w:r>
      <w:r>
        <w:t xml:space="preserve">   wave    </w:t>
      </w:r>
      <w:r>
        <w:t xml:space="preserve">   warning    </w:t>
      </w:r>
      <w:r>
        <w:t xml:space="preserve">   water    </w:t>
      </w:r>
      <w:r>
        <w:t xml:space="preserve">   evacuate    </w:t>
      </w:r>
      <w:r>
        <w:t xml:space="preserve">   earthquake    </w:t>
      </w:r>
      <w:r>
        <w:t xml:space="preserve">   danger    </w:t>
      </w:r>
      <w:r>
        <w:t xml:space="preserve">   disaster    </w:t>
      </w:r>
      <w:r>
        <w:t xml:space="preserve">   tectonic    </w:t>
      </w:r>
      <w:r>
        <w:t xml:space="preserve">   beach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2021-10-11T20:09:26Z</dcterms:created>
  <dcterms:modified xsi:type="dcterms:W3CDTF">2021-10-11T20:09:26Z</dcterms:modified>
</cp:coreProperties>
</file>