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sketch    </w:t>
      </w:r>
      <w:r>
        <w:t xml:space="preserve">   patch    </w:t>
      </w:r>
      <w:r>
        <w:t xml:space="preserve">   thatch    </w:t>
      </w:r>
      <w:r>
        <w:t xml:space="preserve">   church    </w:t>
      </w:r>
      <w:r>
        <w:t xml:space="preserve">   twich    </w:t>
      </w:r>
      <w:r>
        <w:t xml:space="preserve">   branch    </w:t>
      </w:r>
      <w:r>
        <w:t xml:space="preserve">   stretch    </w:t>
      </w:r>
      <w:r>
        <w:t xml:space="preserve">   hutch    </w:t>
      </w:r>
      <w:r>
        <w:t xml:space="preserve">   reach    </w:t>
      </w:r>
      <w:r>
        <w:t xml:space="preserve">   scratch    </w:t>
      </w:r>
      <w:r>
        <w:t xml:space="preserve">   ranch    </w:t>
      </w:r>
      <w:r>
        <w:t xml:space="preserve">   torch    </w:t>
      </w:r>
      <w:r>
        <w:t xml:space="preserve">   clutch    </w:t>
      </w:r>
      <w:r>
        <w:t xml:space="preserve">   watch    </w:t>
      </w:r>
      <w:r>
        <w:t xml:space="preserve">   couch    </w:t>
      </w:r>
      <w:r>
        <w:t xml:space="preserve">   drench    </w:t>
      </w:r>
      <w:r>
        <w:t xml:space="preserve">   pinch    </w:t>
      </w:r>
      <w:r>
        <w:t xml:space="preserve">   fetch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ttts</dc:title>
  <dcterms:created xsi:type="dcterms:W3CDTF">2021-10-11T20:09:41Z</dcterms:created>
  <dcterms:modified xsi:type="dcterms:W3CDTF">2021-10-11T20:09:41Z</dcterms:modified>
</cp:coreProperties>
</file>