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 bishvat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</w:tr>
    </w:tbl>
    <w:p>
      <w:pPr>
        <w:pStyle w:val="WordBankMedium"/>
      </w:pPr>
      <w:r>
        <w:t xml:space="preserve">   'רק    </w:t>
      </w:r>
      <w:r>
        <w:t xml:space="preserve">   או'ר    </w:t>
      </w:r>
      <w:r>
        <w:t xml:space="preserve">   חג    </w:t>
      </w:r>
      <w:r>
        <w:t xml:space="preserve">   חום    </w:t>
      </w:r>
      <w:r>
        <w:t xml:space="preserve">   טבע    </w:t>
      </w:r>
      <w:r>
        <w:t xml:space="preserve">   לטפס    </w:t>
      </w:r>
      <w:r>
        <w:t xml:space="preserve">   ניר    </w:t>
      </w:r>
      <w:r>
        <w:t xml:space="preserve">   עץ    </w:t>
      </w:r>
      <w:r>
        <w:t xml:space="preserve">   צהב    </w:t>
      </w:r>
      <w:r>
        <w:t xml:space="preserve">   שנה חדשה    </w:t>
      </w:r>
      <w:r>
        <w:t xml:space="preserve">   שרש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bishvat</dc:title>
  <dcterms:created xsi:type="dcterms:W3CDTF">2021-10-11T20:09:59Z</dcterms:created>
  <dcterms:modified xsi:type="dcterms:W3CDTF">2021-10-11T20:09:59Z</dcterms:modified>
</cp:coreProperties>
</file>