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dia escolar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arrive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materials,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scissors</w:t>
            </w:r>
          </w:p>
        </w:tc>
      </w:tr>
    </w:tbl>
    <w:p>
      <w:pPr>
        <w:pStyle w:val="WordBankLarge"/>
      </w:pPr>
      <w:r>
        <w:t xml:space="preserve">   aprenderdememoria    </w:t>
      </w:r>
      <w:r>
        <w:t xml:space="preserve">   contestar    </w:t>
      </w:r>
      <w:r>
        <w:t xml:space="preserve">   darundiscurso    </w:t>
      </w:r>
      <w:r>
        <w:t xml:space="preserve">   almorzar    </w:t>
      </w:r>
      <w:r>
        <w:t xml:space="preserve">   entender    </w:t>
      </w:r>
      <w:r>
        <w:t xml:space="preserve">   discutir    </w:t>
      </w:r>
      <w:r>
        <w:t xml:space="preserve">   explicar    </w:t>
      </w:r>
      <w:r>
        <w:t xml:space="preserve">   hacerunapregunta    </w:t>
      </w:r>
      <w:r>
        <w:t xml:space="preserve">   elinforme    </w:t>
      </w:r>
      <w:r>
        <w:t xml:space="preserve">   ellaboratorio    </w:t>
      </w:r>
      <w:r>
        <w:t xml:space="preserve">   elproyecto    </w:t>
      </w:r>
      <w:r>
        <w:t xml:space="preserve">   pedirayuda    </w:t>
      </w:r>
      <w:r>
        <w:t xml:space="preserve">   sacarunabuenanota    </w:t>
      </w:r>
      <w:r>
        <w:t xml:space="preserve">   atiempo    </w:t>
      </w:r>
      <w:r>
        <w:t xml:space="preserve">   entregar    </w:t>
      </w:r>
      <w:r>
        <w:t xml:space="preserve">   llegartarde    </w:t>
      </w:r>
      <w:r>
        <w:t xml:space="preserve">   respetar    </w:t>
      </w:r>
      <w:r>
        <w:t xml:space="preserve">   seprohibe    </w:t>
      </w:r>
      <w:r>
        <w:t xml:space="preserve">   elarmario    </w:t>
      </w:r>
      <w:r>
        <w:t xml:space="preserve">   lagrapadora    </w:t>
      </w:r>
      <w:r>
        <w:t xml:space="preserve">   lacarpeta    </w:t>
      </w:r>
      <w:r>
        <w:t xml:space="preserve">   ellapiz    </w:t>
      </w:r>
      <w:r>
        <w:t xml:space="preserve">   lastijeras    </w:t>
      </w:r>
      <w:r>
        <w:t xml:space="preserve">   losmateriales    </w:t>
      </w:r>
      <w:r>
        <w:t xml:space="preserve">   elasiento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dia escolar</dc:title>
  <dcterms:created xsi:type="dcterms:W3CDTF">2021-10-11T20:08:53Z</dcterms:created>
  <dcterms:modified xsi:type="dcterms:W3CDTF">2021-10-11T20:08:53Z</dcterms:modified>
</cp:coreProperties>
</file>