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tuck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woods    </w:t>
      </w:r>
      <w:r>
        <w:t xml:space="preserve">   liveforever    </w:t>
      </w:r>
      <w:r>
        <w:t xml:space="preserve">   springofwater    </w:t>
      </w:r>
      <w:r>
        <w:t xml:space="preserve">   stanger    </w:t>
      </w:r>
      <w:r>
        <w:t xml:space="preserve">   angus    </w:t>
      </w:r>
      <w:r>
        <w:t xml:space="preserve">   miles    </w:t>
      </w:r>
      <w:r>
        <w:t xml:space="preserve">   jessetuck    </w:t>
      </w:r>
      <w:r>
        <w:t xml:space="preserve">   angustuck    </w:t>
      </w:r>
      <w:r>
        <w:t xml:space="preserve">   Winniefoster    </w:t>
      </w:r>
      <w:r>
        <w:t xml:space="preserve">   maetuck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crunch</dc:title>
  <dcterms:created xsi:type="dcterms:W3CDTF">2021-10-11T20:09:41Z</dcterms:created>
  <dcterms:modified xsi:type="dcterms:W3CDTF">2021-10-11T20:09:41Z</dcterms:modified>
</cp:coreProperties>
</file>