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winnies back hurts from sitting on a      couch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mae had    when she was getting out of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tucks home  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they arrived at treegap the trees made a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in the yellow suit gave the tucks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in exchange for winnies rescue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between visits by tucks sons  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mae has a bottle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jesse took the bars off he     because he heard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worn by the stranger  yellow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miles removed it from jail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mae's prittiest posession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fosters where     when they heard that mae was gone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mae's philosophy   day at a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in the yellow suit    heard them talk about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tucks are a     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tree in the center of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 in the yellow suit  mae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stranger wanted to do this with the spring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mae hit the stranger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2021-10-11T20:09:20Z</dcterms:created>
  <dcterms:modified xsi:type="dcterms:W3CDTF">2021-10-11T20:09:20Z</dcterms:modified>
</cp:coreProperties>
</file>