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sadness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firm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Wrinkled with deep groves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Tuck rolled over and made a_face at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extreme joy or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had come out to the fence, very _, very near the boiling on a day that was itself near to boiling and had notice the total at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brightly colored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wandered along in curves and easy angles, swayed off and up in a pleasant_to the top of a small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"well, I still don't see why not,"said winnie_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widened and seemed to pause, suggesting tranquil _ picnics: slow chewing and thoughtful contemplation of the infinite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Irritated or out of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 laughed, gesturing in_with long thin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lawman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porch or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Burning or scorching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horse picked his way carefully, and then ahead the path dropped down a steep_; and beyond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the village doesn't matter, except for the jailhouse and the_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cooking utensil with holes used for rinsing or draining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reduce to extreme weakness;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philosophical study of being and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was like_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extreme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 it, they were_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wake up someone or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 at the same time he had a kind Grace, like a well handled_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quality of being 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Bitter or unpleasant to the smell or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Currents of water moving in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Heavy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Fell back or receded?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tuck everlasting</dc:title>
  <dcterms:created xsi:type="dcterms:W3CDTF">2021-10-10T23:46:28Z</dcterms:created>
  <dcterms:modified xsi:type="dcterms:W3CDTF">2021-10-10T23:46:28Z</dcterms:modified>
</cp:coreProperties>
</file>