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triumphantly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regret or guilt.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ugly, twisted expression on a person's face, typically expressing disgust, pain, or wry amusement.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sorrow or regret, especially when in a slightly humorous way.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showing fear or hesitation in the face of danger or difficulty.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intruding.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something provided or available lacking in quantity or quality.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childishly sulky or bad-tempered.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irritate and frustrate (someone) intensely.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 stretched out on the ground with one's face downward.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</dc:title>
  <dcterms:created xsi:type="dcterms:W3CDTF">2021-10-11T20:10:24Z</dcterms:created>
  <dcterms:modified xsi:type="dcterms:W3CDTF">2021-10-11T20:10:24Z</dcterms:modified>
</cp:coreProperties>
</file>