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tuck everlasting vocab crossword(dont add spaces in between words.)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Oppressive?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Meager?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a hub?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tolerantly?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being reluctantly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tranquil?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bovine?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irrelevant?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faltered?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being Melancholy?</w:t>
            </w:r>
          </w:p>
        </w:tc>
      </w:tr>
    </w:tbl>
    <w:p>
      <w:pPr>
        <w:pStyle w:val="WordBankLarge"/>
      </w:pPr>
      <w:r>
        <w:t xml:space="preserve">   the central part of a wheel    </w:t>
      </w:r>
      <w:r>
        <w:t xml:space="preserve">   calm    </w:t>
      </w:r>
      <w:r>
        <w:t xml:space="preserve">   patiently    </w:t>
      </w:r>
      <w:r>
        <w:t xml:space="preserve">   an ox like cow    </w:t>
      </w:r>
      <w:r>
        <w:t xml:space="preserve">   causing discomfort by being harsh?    </w:t>
      </w:r>
      <w:r>
        <w:t xml:space="preserve">   sad    </w:t>
      </w:r>
      <w:r>
        <w:t xml:space="preserve">   small amount    </w:t>
      </w:r>
      <w:r>
        <w:t xml:space="preserve">   unwilling    </w:t>
      </w:r>
      <w:r>
        <w:t xml:space="preserve">   unrelated    </w:t>
      </w:r>
      <w:r>
        <w:t xml:space="preserve">   stumbled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tuck everlasting vocab crossword(dont add spaces in between words.)</dc:title>
  <dcterms:created xsi:type="dcterms:W3CDTF">2021-10-11T20:10:31Z</dcterms:created>
  <dcterms:modified xsi:type="dcterms:W3CDTF">2021-10-11T20:10:31Z</dcterms:modified>
</cp:coreProperties>
</file>