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man    </w:t>
      </w:r>
      <w:r>
        <w:t xml:space="preserve">   yellow suit    </w:t>
      </w:r>
      <w:r>
        <w:t xml:space="preserve">   spring    </w:t>
      </w:r>
      <w:r>
        <w:t xml:space="preserve">   woods    </w:t>
      </w:r>
      <w:r>
        <w:t xml:space="preserve">   mae    </w:t>
      </w:r>
      <w:r>
        <w:t xml:space="preserve">   jesse    </w:t>
      </w:r>
      <w:r>
        <w:t xml:space="preserve">   foster    </w:t>
      </w:r>
      <w:r>
        <w:t xml:space="preserve">   winnie    </w:t>
      </w:r>
      <w:r>
        <w:t xml:space="preserve">   wonder    </w:t>
      </w:r>
      <w:r>
        <w:t xml:space="preserve">   everlasting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tuckeverlasting</dc:title>
  <dcterms:created xsi:type="dcterms:W3CDTF">2021-10-11T20:10:19Z</dcterms:created>
  <dcterms:modified xsi:type="dcterms:W3CDTF">2021-10-11T20:10:19Z</dcterms:modified>
</cp:coreProperties>
</file>