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Étude - PGM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est le nom de l'as aviateur canadien?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pays important ne faisait pas parti de la SDN?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suis la seconde langue officielle du traité de paix.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meilleure défense, c'est l'_______.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 suis la première langue officielle du traité de paix.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 pays abandonne la guerre suite à des évènements politique en 1917.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 suis une nouvelle technologie utilisée lors de la dernière année de la PGM. Je suis utile sur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L'année 1918 marque la ____ de la PGM.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 suis l'une des trois batailles qui deviennent le symbole de la PGM. La première lettre de mon nom est :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Quel est le nom que l'on donne à la nouvelle tactique allemande?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L'année 1914 marque le _____ de la PGM.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pays est tenu comme seul responsable des évènements de la PGM?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suis une nouvelle technologie utilisée lors de la dernière année de la PGM. Je suis le gaz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11 novembre est la date de l'___________.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 organisme fut créé avec le traité de paix?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suis une nouvelle technologie utilisée lors de la dernière année de la PGM. Je suis utile dans l'eau.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Plan Schlieffen dépend d'un élément crucial. La ponctualité du réseau ____ allemand.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Après la guerre, quel idéologie politique pris de l'ampleur à cause de la situation tendue et désolante en Allemagne?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 le traité de paix de la PGM, le traité de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suis l'une des trois batailles qui deviennent le symbole de la PGM. La première lettre de mon nom est :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suis l'une des trois batailles qui deviennent le symbole de la PGM. La première lettre de mon nom est :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 pays s'est senti trahi par les alliés puisqu'il n'a jamais reçu le territoire qu'on lui avait promis en cas de victoire.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résistance de la ____ a fait échouer le Plan Schliffen.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Étude - PGM</dc:title>
  <dcterms:created xsi:type="dcterms:W3CDTF">2021-10-12T20:23:05Z</dcterms:created>
  <dcterms:modified xsi:type="dcterms:W3CDTF">2021-10-12T20:23:05Z</dcterms:modified>
</cp:coreProperties>
</file>