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Étude - SGM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L'année 1939 marque le ______ de la SGM.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l'une des villes japonaises que les américains ont bombardé. La première lettre de mon nom est :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Après la SGM, les États-Unis détiennent 75% des _________ du monde. (2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suis l'idéologie promue par l'URSS.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Où a eu lieu le débarquement des alliés?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américains ont atteint l'Allemagne du côté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suis l'une des villes japonaises que les américains ont bombardé. La première lettre de mon nom est :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soviétiques ont atteint l'Allemagne du côté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 suis l'autre nom donnée à la bombe H. La bombe à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 États-Unis avaient le _____________ nucléaire à la fin de la SGM.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 suis un autre nom qui désigne le débarquement des alliés. L'opération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 suis un des lieux les plus connus en Allemagne. Je suis également connu sous le nom du mur de la honte ou du mur de protection antifasciste.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Ce terme désigne la nouvelle tactique des Allemands qui coordonnent leur forces terrestres et aériennes.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 suis l'autre nom donné au Programme de rétablissement européen.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suis une expression qui fait référence à la frontière qui sépare le bloc de l'Ouest et le bloc de l'Est en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bataille fut le plus grand désastre de l'histoire militaire allemande et à la fois le tournant décisif de la guerre pour les alliés?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évènement aurait pu causé la troisième guerre mondiale?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suis une ligne directe entre deux pays (voir même deux personnes très importantes du pays!), par exemple entre la Maison-Blanche et le Kremlin.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peuple fournis de l'armement aux anglais?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pays a annoncé récemment détenir une bombe 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l'idéologie promue par les États-Unis.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a libéré la capitale française?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pacte d'acier allie l'Allemagne et quel autre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Lorsque la France fut capturée par Hitler, sur quel peuple, selon le documentaire, repose le sort du reste de l'Europe, voir même du reste du monde?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suis la période suivant la SGM. Je caractérise le pic de natalité.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L'année 1945 marque la ______ de la SGM.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 suis l'autre nom donné à la bombe A. La bombe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 symbole de la guerre froide est tombé en 1989. (trois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 suis un char allemand.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Étude - SGM</dc:title>
  <dcterms:created xsi:type="dcterms:W3CDTF">2021-10-12T20:23:08Z</dcterms:created>
  <dcterms:modified xsi:type="dcterms:W3CDTF">2021-10-12T20:23:08Z</dcterms:modified>
</cp:coreProperties>
</file>