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beheading    </w:t>
      </w:r>
      <w:r>
        <w:t xml:space="preserve">   boiled    </w:t>
      </w:r>
      <w:r>
        <w:t xml:space="preserve">   branding    </w:t>
      </w:r>
      <w:r>
        <w:t xml:space="preserve">   brank    </w:t>
      </w:r>
      <w:r>
        <w:t xml:space="preserve">   burning    </w:t>
      </w:r>
      <w:r>
        <w:t xml:space="preserve">   cruel    </w:t>
      </w:r>
      <w:r>
        <w:t xml:space="preserve">   dunking    </w:t>
      </w:r>
      <w:r>
        <w:t xml:space="preserve">   execution    </w:t>
      </w:r>
      <w:r>
        <w:t xml:space="preserve">   hanging    </w:t>
      </w:r>
      <w:r>
        <w:t xml:space="preserve">   pressing    </w:t>
      </w:r>
      <w:r>
        <w:t xml:space="preserve">   punishment    </w:t>
      </w:r>
      <w:r>
        <w:t xml:space="preserve">   stealing    </w:t>
      </w:r>
      <w:r>
        <w:t xml:space="preserve">   stocks    </w:t>
      </w:r>
      <w:r>
        <w:t xml:space="preserve">   treason    </w:t>
      </w:r>
      <w:r>
        <w:t xml:space="preserve">   whipped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crime and punishment</dc:title>
  <dcterms:created xsi:type="dcterms:W3CDTF">2021-10-11T20:09:54Z</dcterms:created>
  <dcterms:modified xsi:type="dcterms:W3CDTF">2021-10-11T20:09:54Z</dcterms:modified>
</cp:coreProperties>
</file>