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Length of Elizabeth's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mans short close fitting padded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Position held by Charles Somerset 1509 - 1526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Houses provided for poor people usually by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family name of Owen...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Henry VIII did this to two of his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Flotilla of ships from Spain intent on invading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symbol of York and Lancaster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Jug from which small beer was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first two Tudor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Mary I was part of this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virgin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who attended the Tudor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Henry VIII's first 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American state named after Elizabeth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branch of Christian religion founded during the reformation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metal made from tin, copper and sometimes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Queen for just nine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of ship sunk in the Solent in 1545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of Henry VIII's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Celebrated playwrite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of execution of Anne Boleyn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pottery introduced to Britain from Delft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Henry VIII's third wife and mother of Edward 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Ending of Catholic faith as main religion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English possession in France lost by Mary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Age of Henry VIII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-Parr, Henry VIII's sixth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2021-10-11T20:10:17Z</dcterms:created>
  <dcterms:modified xsi:type="dcterms:W3CDTF">2021-10-11T20:10:18Z</dcterms:modified>
</cp:coreProperties>
</file>