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wore a r___ around their necks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henry VII have to defeat to gain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horses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tudors sometimes had a big meal called a f____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shakespeares theatre was called the _____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tudors  used a p_____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leader: R____    (you might have it in your pencilcase)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of elizabeth I was ____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tudors ate with knives spoons and thier fingers, they never used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tudor queen called E______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wives did henry VII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edward VI was how old when he was crowned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tudors rubbed ____ on meat to preserve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tudor king: _______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tower of L_____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2021-10-11T20:10:48Z</dcterms:created>
  <dcterms:modified xsi:type="dcterms:W3CDTF">2021-10-11T20:10:48Z</dcterms:modified>
</cp:coreProperties>
</file>