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family member of Mary tudor had been rumoured to have plotted to kill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tudor king made people pay more tax to make the kingdom richer?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Prince Eric of Sweden and Robert dudley , who married Mary tudor?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problem elizabeth would be thinking about on her coranation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protestants were burned during 5 years of Mary tudors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Mary tudors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believed that the bible should be in latin?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Henry viii's fifth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created by Henry viii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Catherine was previously married to ... before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tought children?</w:t>
            </w:r>
          </w:p>
        </w:tc>
      </w:tr>
    </w:tbl>
    <w:p>
      <w:pPr>
        <w:pStyle w:val="WordBankMedium"/>
      </w:pPr>
      <w:r>
        <w:t xml:space="preserve">   protestant    </w:t>
      </w:r>
      <w:r>
        <w:t xml:space="preserve">   bloody mary    </w:t>
      </w:r>
      <w:r>
        <w:t xml:space="preserve">   Catherine howard    </w:t>
      </w:r>
      <w:r>
        <w:t xml:space="preserve">   284    </w:t>
      </w:r>
      <w:r>
        <w:t xml:space="preserve">   neither    </w:t>
      </w:r>
      <w:r>
        <w:t xml:space="preserve">   arthur     </w:t>
      </w:r>
      <w:r>
        <w:t xml:space="preserve">   henry vii    </w:t>
      </w:r>
      <w:r>
        <w:t xml:space="preserve">   catholicism    </w:t>
      </w:r>
      <w:r>
        <w:t xml:space="preserve">   monks    </w:t>
      </w:r>
      <w:r>
        <w:t xml:space="preserve">   elizabeth    </w:t>
      </w:r>
      <w:r>
        <w:t xml:space="preserve">   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2021-10-11T20:10:00Z</dcterms:created>
  <dcterms:modified xsi:type="dcterms:W3CDTF">2021-10-11T20:10:00Z</dcterms:modified>
</cp:coreProperties>
</file>