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takeaway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henryvii    </w:t>
      </w:r>
      <w:r>
        <w:t xml:space="preserve">   henryviii    </w:t>
      </w:r>
      <w:r>
        <w:t xml:space="preserve">   edward    </w:t>
      </w:r>
      <w:r>
        <w:t xml:space="preserve">   elizabeth    </w:t>
      </w:r>
      <w:r>
        <w:t xml:space="preserve">   bloody mary    </w:t>
      </w:r>
      <w:r>
        <w:t xml:space="preserve">   protestants    </w:t>
      </w:r>
      <w:r>
        <w:t xml:space="preserve">   catholic    </w:t>
      </w:r>
      <w:r>
        <w:t xml:space="preserve">   tudor    </w:t>
      </w:r>
      <w:r>
        <w:t xml:space="preserve">   son    </w:t>
      </w:r>
      <w:r>
        <w:t xml:space="preserve">   divorce    </w:t>
      </w:r>
      <w:r>
        <w:t xml:space="preserve">   beheaded    </w:t>
      </w:r>
      <w:r>
        <w:t xml:space="preserve">   died    </w:t>
      </w:r>
      <w:r>
        <w:t xml:space="preserve">   survived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takeaway</dc:title>
  <dcterms:created xsi:type="dcterms:W3CDTF">2021-10-11T20:10:32Z</dcterms:created>
  <dcterms:modified xsi:type="dcterms:W3CDTF">2021-10-11T20:10:32Z</dcterms:modified>
</cp:coreProperties>
</file>