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revenge    </w:t>
      </w:r>
      <w:r>
        <w:t xml:space="preserve">   edward    </w:t>
      </w:r>
      <w:r>
        <w:t xml:space="preserve">   reign    </w:t>
      </w:r>
      <w:r>
        <w:t xml:space="preserve">   king    </w:t>
      </w:r>
      <w:r>
        <w:t xml:space="preserve">   pope    </w:t>
      </w:r>
      <w:r>
        <w:t xml:space="preserve">   death    </w:t>
      </w:r>
      <w:r>
        <w:t xml:space="preserve">   peasant    </w:t>
      </w:r>
      <w:r>
        <w:t xml:space="preserve">   anne boleyn    </w:t>
      </w:r>
      <w:r>
        <w:t xml:space="preserve">   cathrine par    </w:t>
      </w:r>
      <w:r>
        <w:t xml:space="preserve">   burnings    </w:t>
      </w:r>
      <w:r>
        <w:t xml:space="preserve">   cathrine of aragon    </w:t>
      </w:r>
      <w:r>
        <w:t xml:space="preserve">   monarch    </w:t>
      </w:r>
      <w:r>
        <w:t xml:space="preserve">   elizabeth    </w:t>
      </w:r>
      <w:r>
        <w:t xml:space="preserve">   catholic    </w:t>
      </w:r>
      <w:r>
        <w:t xml:space="preserve">   beheaded    </w:t>
      </w:r>
      <w:r>
        <w:t xml:space="preserve">   bloody Mary    </w:t>
      </w:r>
      <w:r>
        <w:t xml:space="preserve">   protestant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word search</dc:title>
  <dcterms:created xsi:type="dcterms:W3CDTF">2021-10-11T20:09:49Z</dcterms:created>
  <dcterms:modified xsi:type="dcterms:W3CDTF">2021-10-11T20:09:49Z</dcterms:modified>
</cp:coreProperties>
</file>