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tomas gittins    </w:t>
      </w:r>
      <w:r>
        <w:t xml:space="preserve">   owen dollamore    </w:t>
      </w:r>
      <w:r>
        <w:t xml:space="preserve">   mary i    </w:t>
      </w:r>
      <w:r>
        <w:t xml:space="preserve">   edward vi    </w:t>
      </w:r>
      <w:r>
        <w:t xml:space="preserve">   catherine of arogon    </w:t>
      </w:r>
      <w:r>
        <w:t xml:space="preserve">   anne of cleves    </w:t>
      </w:r>
      <w:r>
        <w:t xml:space="preserve">   katherine howard    </w:t>
      </w:r>
      <w:r>
        <w:t xml:space="preserve">   catherine parr    </w:t>
      </w:r>
      <w:r>
        <w:t xml:space="preserve">   phillip of spain    </w:t>
      </w:r>
      <w:r>
        <w:t xml:space="preserve">   jane seymour    </w:t>
      </w:r>
      <w:r>
        <w:t xml:space="preserve">   anne boleyn    </w:t>
      </w:r>
      <w:r>
        <w:t xml:space="preserve">   eleisebeth    </w:t>
      </w:r>
      <w:r>
        <w:t xml:space="preserve">   henry vii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2021-10-11T20:09:32Z</dcterms:created>
  <dcterms:modified xsi:type="dcterms:W3CDTF">2021-10-11T20:09:32Z</dcterms:modified>
</cp:coreProperties>
</file>