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the globe theatre    </w:t>
      </w:r>
      <w:r>
        <w:t xml:space="preserve">   chemise    </w:t>
      </w:r>
      <w:r>
        <w:t xml:space="preserve">   kirtle    </w:t>
      </w:r>
      <w:r>
        <w:t xml:space="preserve">   Elizabeth i    </w:t>
      </w:r>
      <w:r>
        <w:t xml:space="preserve">   tudor    </w:t>
      </w:r>
      <w:r>
        <w:t xml:space="preserve">   theatre    </w:t>
      </w:r>
      <w:r>
        <w:t xml:space="preserve">   william shakspear    </w:t>
      </w:r>
      <w:r>
        <w:t xml:space="preserve">   gown    </w:t>
      </w:r>
      <w:r>
        <w:t xml:space="preserve">   Anne symoure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2021-10-11T20:10:21Z</dcterms:created>
  <dcterms:modified xsi:type="dcterms:W3CDTF">2021-10-11T20:10:21Z</dcterms:modified>
</cp:coreProperties>
</file>