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heir    </w:t>
      </w:r>
      <w:r>
        <w:t xml:space="preserve">   monarchy    </w:t>
      </w:r>
      <w:r>
        <w:t xml:space="preserve">   catherine parr    </w:t>
      </w:r>
      <w:r>
        <w:t xml:space="preserve">   catherine howard    </w:t>
      </w:r>
      <w:r>
        <w:t xml:space="preserve">   anne of cleves    </w:t>
      </w:r>
      <w:r>
        <w:t xml:space="preserve">   jane seymour    </w:t>
      </w:r>
      <w:r>
        <w:t xml:space="preserve">   anne boleyn    </w:t>
      </w:r>
      <w:r>
        <w:t xml:space="preserve">   catherine of aragon    </w:t>
      </w:r>
      <w:r>
        <w:t xml:space="preserve">   henry VIII    </w:t>
      </w:r>
      <w:r>
        <w:t xml:space="preserve">   arthur tudor    </w:t>
      </w:r>
      <w:r>
        <w:t xml:space="preserve">   margaret tudor    </w:t>
      </w:r>
      <w:r>
        <w:t xml:space="preserve">   richard III    </w:t>
      </w:r>
      <w:r>
        <w:t xml:space="preserve">   henry VII    </w:t>
      </w:r>
      <w:r>
        <w:t xml:space="preserve">   stanley brothers    </w:t>
      </w:r>
      <w:r>
        <w:t xml:space="preserve">   earl of northumberland    </w:t>
      </w:r>
      <w:r>
        <w:t xml:space="preserve">   tudor rose    </w:t>
      </w:r>
      <w:r>
        <w:t xml:space="preserve">   execution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</dc:title>
  <dcterms:created xsi:type="dcterms:W3CDTF">2021-10-11T20:09:29Z</dcterms:created>
  <dcterms:modified xsi:type="dcterms:W3CDTF">2021-10-11T20:09:29Z</dcterms:modified>
</cp:coreProperties>
</file>