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tudors and stuarts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anneofboleyn    </w:t>
      </w:r>
      <w:r>
        <w:t xml:space="preserve">   anneofcleves    </w:t>
      </w:r>
      <w:r>
        <w:t xml:space="preserve">   bloodymary    </w:t>
      </w:r>
      <w:r>
        <w:t xml:space="preserve">   breakwithrome    </w:t>
      </w:r>
      <w:r>
        <w:t xml:space="preserve">   catherinehoward    </w:t>
      </w:r>
      <w:r>
        <w:t xml:space="preserve">   catherineofaragon    </w:t>
      </w:r>
      <w:r>
        <w:t xml:space="preserve">   catherineparr    </w:t>
      </w:r>
      <w:r>
        <w:t xml:space="preserve">   economic    </w:t>
      </w:r>
      <w:r>
        <w:t xml:space="preserve">   england    </w:t>
      </w:r>
      <w:r>
        <w:t xml:space="preserve">   henry    </w:t>
      </w:r>
      <w:r>
        <w:t xml:space="preserve">   janeseymour    </w:t>
      </w:r>
      <w:r>
        <w:t xml:space="preserve">   monarch    </w:t>
      </w:r>
      <w:r>
        <w:t xml:space="preserve">   monarchs    </w:t>
      </w:r>
      <w:r>
        <w:t xml:space="preserve">   personal    </w:t>
      </w:r>
      <w:r>
        <w:t xml:space="preserve">   poitical    </w:t>
      </w:r>
      <w:r>
        <w:t xml:space="preserve">   pope    </w:t>
      </w:r>
      <w:r>
        <w:t xml:space="preserve">   religion    </w:t>
      </w:r>
      <w:r>
        <w:t xml:space="preserve">   religoiuspersecution    </w:t>
      </w:r>
      <w:r>
        <w:t xml:space="preserve">   shakespeare    </w:t>
      </w:r>
      <w:r>
        <w:t xml:space="preserve">   sixwives    </w:t>
      </w:r>
      <w:r>
        <w:t xml:space="preserve">   spanisharmada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 and stuarts</dc:title>
  <dcterms:created xsi:type="dcterms:W3CDTF">2021-10-11T20:10:31Z</dcterms:created>
  <dcterms:modified xsi:type="dcterms:W3CDTF">2021-10-11T20:10:31Z</dcterms:modified>
</cp:coreProperties>
</file>