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large, multi-decked, spanish sailing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man's short, close-fitting, padded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dynasty that king henry VIII reigned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tudors used to learn the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henry VIII had ___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cut someone's head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had many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where king henry VIII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 that began the tudor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nickname given to queen Mary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formal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habsburg spanish fleet of 130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board game that has the objective of killing the king</w:t>
            </w:r>
          </w:p>
        </w:tc>
      </w:tr>
    </w:tbl>
    <w:p>
      <w:pPr>
        <w:pStyle w:val="WordBankMedium"/>
      </w:pPr>
      <w:r>
        <w:t xml:space="preserve">   kinghenryviii    </w:t>
      </w:r>
      <w:r>
        <w:t xml:space="preserve">   battleofbosworth    </w:t>
      </w:r>
      <w:r>
        <w:t xml:space="preserve">   hornbook    </w:t>
      </w:r>
      <w:r>
        <w:t xml:space="preserve">   chess    </w:t>
      </w:r>
      <w:r>
        <w:t xml:space="preserve">   shakespeare    </w:t>
      </w:r>
      <w:r>
        <w:t xml:space="preserve">   six wives    </w:t>
      </w:r>
      <w:r>
        <w:t xml:space="preserve">   bloody Mary    </w:t>
      </w:r>
      <w:r>
        <w:t xml:space="preserve">   tudors    </w:t>
      </w:r>
      <w:r>
        <w:t xml:space="preserve">   england    </w:t>
      </w:r>
      <w:r>
        <w:t xml:space="preserve">   galleon    </w:t>
      </w:r>
      <w:r>
        <w:t xml:space="preserve">   banquet    </w:t>
      </w:r>
      <w:r>
        <w:t xml:space="preserve">   doublet    </w:t>
      </w:r>
      <w:r>
        <w:t xml:space="preserve">   spanisharmada    </w:t>
      </w:r>
      <w:r>
        <w:t xml:space="preserve">   beheaded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crossword</dc:title>
  <dcterms:created xsi:type="dcterms:W3CDTF">2021-10-11T20:10:48Z</dcterms:created>
  <dcterms:modified xsi:type="dcterms:W3CDTF">2021-10-11T20:10:48Z</dcterms:modified>
</cp:coreProperties>
</file>