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tuesdays with morrie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mitch and morrie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Morrie is on this tv broadcast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mitch see his former professor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Morries favorite 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tuesdays are talked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mitch and morrie talk about this every week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janine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morries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Morrie suffers from this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mitch's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Morrie becomes close friends with this man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"When you're in bed your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subject did morrie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Morries favorite 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mitch gives his profesor this gift at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family member of mitch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happened to morries mom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tuesdays with morrie</dc:title>
  <dcterms:created xsi:type="dcterms:W3CDTF">2021-10-11T20:10:47Z</dcterms:created>
  <dcterms:modified xsi:type="dcterms:W3CDTF">2021-10-11T20:10:47Z</dcterms:modified>
</cp:coreProperties>
</file>