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tulips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amsterdam    </w:t>
      </w:r>
      <w:r>
        <w:t xml:space="preserve">   antwerp    </w:t>
      </w:r>
      <w:r>
        <w:t xml:space="preserve">   arnhem    </w:t>
      </w:r>
      <w:r>
        <w:t xml:space="preserve">   belgium    </w:t>
      </w:r>
      <w:r>
        <w:t xml:space="preserve">   bruges    </w:t>
      </w:r>
      <w:r>
        <w:t xml:space="preserve">   ghent    </w:t>
      </w:r>
      <w:r>
        <w:t xml:space="preserve">   hoorn    </w:t>
      </w:r>
      <w:r>
        <w:t xml:space="preserve">   klinderdijk    </w:t>
      </w:r>
      <w:r>
        <w:t xml:space="preserve">   netherlands    </w:t>
      </w:r>
      <w:r>
        <w:t xml:space="preserve">   rotterdam    </w:t>
      </w:r>
      <w:r>
        <w:t xml:space="preserve">   thehague    </w:t>
      </w:r>
      <w:r>
        <w:t xml:space="preserve">   tulipsandwindmills    </w:t>
      </w:r>
      <w:r>
        <w:t xml:space="preserve">   vikingmimir    </w:t>
      </w:r>
      <w:r>
        <w:t xml:space="preserve">   walchembruges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tulips</dc:title>
  <dcterms:created xsi:type="dcterms:W3CDTF">2021-10-11T20:10:51Z</dcterms:created>
  <dcterms:modified xsi:type="dcterms:W3CDTF">2021-10-11T20:10:51Z</dcterms:modified>
</cp:coreProperties>
</file>