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tunnels of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loud and continued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 rapidly and somewhat incoherently, as when confused, excited, or embarrassed.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loose outer jacket worn especially by workers and sailors.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dwell; abide; wait; remain.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ballroom dance, in moderately fast triple meter, in which the dancers revolve in perpetual circles, taking one step to each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or process of concocting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rudely brief in speech or abrupt in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or member of an animal body distinct from the head and trunk, as a leg, arm, or 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annoyance, irritation, or bad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an ostentatious display of dignity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achieved victory or success; victorious;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about or play with lightly or idly, especially with the fingers; twirl.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stick or post pointed at one end for driving into the ground as a boundary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slaughterhouse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biased or prejudiced; fair; impartial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tunnels of blood</dc:title>
  <dcterms:created xsi:type="dcterms:W3CDTF">2021-10-11T20:10:48Z</dcterms:created>
  <dcterms:modified xsi:type="dcterms:W3CDTF">2021-10-11T20:10:48Z</dcterms:modified>
</cp:coreProperties>
</file>