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fracture    </w:t>
      </w:r>
      <w:r>
        <w:t xml:space="preserve">   mixture    </w:t>
      </w:r>
      <w:r>
        <w:t xml:space="preserve">   moisture    </w:t>
      </w:r>
      <w:r>
        <w:t xml:space="preserve">   nature    </w:t>
      </w:r>
      <w:r>
        <w:t xml:space="preserve">   pasture    </w:t>
      </w:r>
      <w:r>
        <w:t xml:space="preserve">   picture    </w:t>
      </w:r>
      <w:r>
        <w:t xml:space="preserve">   posture    </w:t>
      </w:r>
      <w:r>
        <w:t xml:space="preserve">   sculpture    </w:t>
      </w:r>
      <w:r>
        <w:t xml:space="preserve">   torture    </w:t>
      </w:r>
      <w:r>
        <w:t xml:space="preserve">   vulture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-ture</dc:title>
  <dcterms:created xsi:type="dcterms:W3CDTF">2021-10-10T23:48:53Z</dcterms:created>
  <dcterms:modified xsi:type="dcterms:W3CDTF">2021-10-10T23:48:53Z</dcterms:modified>
</cp:coreProperties>
</file>