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-ture, -tion, Months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animals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trip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we celebrate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Maggie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Fourth of ___ is our Independencce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-another word for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text that is made up, untrue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happening after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usually starts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person sits or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-ture, -tion, Months Crossword</dc:title>
  <dcterms:created xsi:type="dcterms:W3CDTF">2021-10-10T23:49:44Z</dcterms:created>
  <dcterms:modified xsi:type="dcterms:W3CDTF">2021-10-10T23:49:44Z</dcterms:modified>
</cp:coreProperties>
</file>