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'ture' words</w:t>
      </w:r>
    </w:p>
    <w:p>
      <w:pPr>
        <w:pStyle w:val="Questions"/>
      </w:pPr>
      <w:r>
        <w:t xml:space="preserve">1. ITERPUC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NTRUEA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UVEDNTREA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URCEEART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TRERUUINF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NAUTISGER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PRETUERDA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EACTRUP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UUTERF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LTCREUU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MEURIXT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EARUEFT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'ture' words</dc:title>
  <dcterms:created xsi:type="dcterms:W3CDTF">2021-10-10T23:49:57Z</dcterms:created>
  <dcterms:modified xsi:type="dcterms:W3CDTF">2021-10-10T23:49:57Z</dcterms:modified>
</cp:coreProperties>
</file>