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'ture'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feature    </w:t>
      </w:r>
      <w:r>
        <w:t xml:space="preserve">   pasture    </w:t>
      </w:r>
      <w:r>
        <w:t xml:space="preserve">   nature    </w:t>
      </w:r>
      <w:r>
        <w:t xml:space="preserve">   lecture    </w:t>
      </w:r>
      <w:r>
        <w:t xml:space="preserve">   denture    </w:t>
      </w:r>
      <w:r>
        <w:t xml:space="preserve">   picture    </w:t>
      </w:r>
      <w:r>
        <w:t xml:space="preserve">   mixture    </w:t>
      </w:r>
      <w:r>
        <w:t xml:space="preserve">   furniture    </w:t>
      </w:r>
      <w:r>
        <w:t xml:space="preserve">   culture    </w:t>
      </w:r>
      <w:r>
        <w:t xml:space="preserve">   structure    </w:t>
      </w:r>
      <w:r>
        <w:t xml:space="preserve">   manufacture    </w:t>
      </w:r>
      <w:r>
        <w:t xml:space="preserve">   adventure    </w:t>
      </w:r>
      <w:r>
        <w:t xml:space="preserve">   future    </w:t>
      </w:r>
      <w:r>
        <w:t xml:space="preserve">   capture    </w:t>
      </w:r>
      <w:r>
        <w:t xml:space="preserve">   scripture    </w:t>
      </w:r>
      <w:r>
        <w:t xml:space="preserve">   puncture    </w:t>
      </w:r>
      <w:r>
        <w:t xml:space="preserve">   literature    </w:t>
      </w:r>
      <w:r>
        <w:t xml:space="preserve">   fixture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'ture' words</dc:title>
  <dcterms:created xsi:type="dcterms:W3CDTF">2021-10-10T23:49:01Z</dcterms:created>
  <dcterms:modified xsi:type="dcterms:W3CDTF">2021-10-10T23:49:01Z</dcterms:modified>
</cp:coreProperties>
</file>