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or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create something out of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large bird that eats dead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happens later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made by God like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talk that goes on and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poke a hole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humidity or water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drawing of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hot or cold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cows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ture words</dc:title>
  <dcterms:created xsi:type="dcterms:W3CDTF">2021-10-11T20:10:56Z</dcterms:created>
  <dcterms:modified xsi:type="dcterms:W3CDTF">2021-10-11T20:10:56Z</dcterms:modified>
</cp:coreProperties>
</file>